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</w:rPr>
        <w:t>1188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8"/>
          <w:szCs w:val="28"/>
        </w:rPr>
        <w:t>Кайсину Виктору Яковлевичу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Кайсину Виктору Яковлевичу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Кайсин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8601002078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(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ежемесячная компенсация по уходу за нетрудоспособным гражданином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Кайсина Виктора Яковлевича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UserDefinedgrp-1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13rplc-16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9">
    <w:name w:val="cat-PassportData grp-11 rplc-9"/>
    <w:basedOn w:val="DefaultParagraphFont"/>
  </w:style>
  <w:style w:type="character" w:customStyle="1" w:styleId="cat-UserDefinedgrp-12rplc-14">
    <w:name w:val="cat-UserDefined grp-12 rplc-14"/>
    <w:basedOn w:val="DefaultParagraphFont"/>
  </w:style>
  <w:style w:type="character" w:customStyle="1" w:styleId="cat-UserDefinedgrp-13rplc-16">
    <w:name w:val="cat-UserDefined grp-1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